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union of an egg and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egg cells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cell division that reduces the number of chromosomes by half through the separation of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have one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have two of each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matching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diploid cell formed by 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differences in inherited traits in a member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sperm cells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exchange of genetic information between chromatids of homologous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Crossword</dc:title>
  <dcterms:created xsi:type="dcterms:W3CDTF">2021-10-11T12:10:44Z</dcterms:created>
  <dcterms:modified xsi:type="dcterms:W3CDTF">2021-10-11T12:10:44Z</dcterms:modified>
</cp:coreProperties>
</file>