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Meiosis-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functional unit that controls inherited trait expression that is passed on from one generation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 with half the number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sex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two paired chromosomes, one from each parent, that carries genes for a specific trait in the same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haploid gamets combine, forming a diploid cell with 2n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Meiosis- Genetics</dc:title>
  <dcterms:created xsi:type="dcterms:W3CDTF">2021-10-11T12:11:27Z</dcterms:created>
  <dcterms:modified xsi:type="dcterms:W3CDTF">2021-10-11T12:11:27Z</dcterms:modified>
</cp:coreProperties>
</file>