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&amp; Genetics Word Scramble</w:t>
      </w:r>
    </w:p>
    <w:p>
      <w:pPr>
        <w:pStyle w:val="Questions"/>
      </w:pPr>
      <w:r>
        <w:t xml:space="preserve">1. EEGPEDIR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HDPAIOL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RPEMS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TMEGEA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GMSUYHOZOO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ELALESL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CSNISORG OEVR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PGTEYNOE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TYIREDHE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ETENIDEDNNP STONAMTESR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TOZRSOGHEYUE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ETNFATIIIOLRZ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DIILPDO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SESICVREE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STTE OSRSC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IRIPYBAOLBT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EIEGNCTS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TPUTNNE ASURQE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OMNDIANT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XSE RSMEOCOOSHM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NBROOIMDYH CSORS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ZOYTGE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OYPNHPEET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EISOSIM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&amp; Genetics Word Scramble</dc:title>
  <dcterms:created xsi:type="dcterms:W3CDTF">2021-10-11T12:10:59Z</dcterms:created>
  <dcterms:modified xsi:type="dcterms:W3CDTF">2021-10-11T12:10:59Z</dcterms:modified>
</cp:coreProperties>
</file>