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II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Humans do not possess _____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Meiosis ll is similar to mitosis however, mitosis has 2 pairs of homologous pairs while meiosis only has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stage is the process in which chromosomes arrange themselves on the metaphase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stage of meiosis when the nuclear membrane breaks apart and the spindle apparatus is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Meiosis 2 is only complete when _____ occurs resulting in a fertilized mature ovum and the second polar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 chromosomes have a centromere which is severely offset from the center leading to one very long and one very short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During this stage, the two cells produced by meiosis I divide to form four haploid daughter cells, and nuclear envelopes forms.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During Anaphase II, once the sister chromatids are no longer connected, the former chromatids are called ______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this stage,the chromosomes reach opposite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chromosomes 4 through 12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 syndrome is caused by an ____ acrocentric chromosome (chromosome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stage,the sister chromatids of each chromosome separate and move toward opposite poles.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with a haploid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chromosome with a centrally placed centromere that divides the chromosome into two arms having approximately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a single set of unpaired chromosomes.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II Review</dc:title>
  <dcterms:created xsi:type="dcterms:W3CDTF">2021-10-11T12:09:59Z</dcterms:created>
  <dcterms:modified xsi:type="dcterms:W3CDTF">2021-10-11T12:09:59Z</dcterms:modified>
</cp:coreProperties>
</file>