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Meiosis &amp; Mutations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nucleotides aren't a multiple of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egg or a sperm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addition of one or more nucleotide pairings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cell containing only one set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Gene-carrying structure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cell containing two sets of chromosomes, one from each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disease caused by an uncontrolled division of abnormal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Mutation in a single nucleotide 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unusual change in chromosome structure made from an error in meiosis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abiotic or biotic factor that influences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Reproduction involving two parents and the combination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reciprocal exchange of genetic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loss of a nucleotide from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Replicated forms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hereditary information made of specific nucleotide sequences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division for reproduction and results in gametes.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change in DNA genes that creates genetic diversity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&amp; Mutations</dc:title>
  <dcterms:created xsi:type="dcterms:W3CDTF">2021-10-11T12:10:09Z</dcterms:created>
  <dcterms:modified xsi:type="dcterms:W3CDTF">2021-10-11T12:10:09Z</dcterms:modified>
</cp:coreProperties>
</file>