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Daughter Cell    </w:t>
      </w:r>
      <w:r>
        <w:t xml:space="preserve">   Parent Cell    </w:t>
      </w:r>
      <w:r>
        <w:t xml:space="preserve">   Litotes    </w:t>
      </w:r>
      <w:r>
        <w:t xml:space="preserve">   Cell Division    </w:t>
      </w:r>
      <w:r>
        <w:t xml:space="preserve">   Sperm    </w:t>
      </w:r>
      <w:r>
        <w:t xml:space="preserve">   Egg    </w:t>
      </w:r>
      <w:r>
        <w:t xml:space="preserve">   Chromosomes    </w:t>
      </w:r>
      <w:r>
        <w:t xml:space="preserve">   Haploid    </w:t>
      </w:r>
      <w:r>
        <w:t xml:space="preserve">   Gametes    </w:t>
      </w:r>
      <w:r>
        <w:t xml:space="preserve">   Cell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DNA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Wordsearch</dc:title>
  <dcterms:created xsi:type="dcterms:W3CDTF">2021-10-11T12:10:25Z</dcterms:created>
  <dcterms:modified xsi:type="dcterms:W3CDTF">2021-10-11T12:10:25Z</dcterms:modified>
</cp:coreProperties>
</file>