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Meiosis</w:t>
      </w:r>
    </w:p>
    <w:p>
      <w:pPr>
        <w:pStyle w:val="Questions"/>
      </w:pPr>
      <w:r>
        <w:t xml:space="preserve">1. ELA2PSOHET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EPLSSIDN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SPAH2EPRO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MOSISIE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HLOPADI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DOLPIID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CORSS ERVO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HE1OPEALST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MHARSCOTID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HAS2NAPAE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ETSPIHNARE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APEATESM2H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SSOYCKIIENT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ULEBRTUMOISC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AOPES1RPH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TEPMES1HAA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OOMOHULGOS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PSAAH1AEN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telophase2    </w:t>
      </w:r>
      <w:r>
        <w:t xml:space="preserve">   spindles    </w:t>
      </w:r>
      <w:r>
        <w:t xml:space="preserve">   prophase2    </w:t>
      </w:r>
      <w:r>
        <w:t xml:space="preserve">   meiosis    </w:t>
      </w:r>
      <w:r>
        <w:t xml:space="preserve">   haploid    </w:t>
      </w:r>
      <w:r>
        <w:t xml:space="preserve">   diploid    </w:t>
      </w:r>
      <w:r>
        <w:t xml:space="preserve">   Cross over    </w:t>
      </w:r>
      <w:r>
        <w:t xml:space="preserve">   telophase1    </w:t>
      </w:r>
      <w:r>
        <w:t xml:space="preserve">   chromatids    </w:t>
      </w:r>
      <w:r>
        <w:t xml:space="preserve">   anaphase2    </w:t>
      </w:r>
      <w:r>
        <w:t xml:space="preserve">   interphase    </w:t>
      </w:r>
      <w:r>
        <w:t xml:space="preserve">   metaphase2    </w:t>
      </w:r>
      <w:r>
        <w:t xml:space="preserve">   cytokinesis    </w:t>
      </w:r>
      <w:r>
        <w:t xml:space="preserve">   microtubules    </w:t>
      </w:r>
      <w:r>
        <w:t xml:space="preserve">   prophase1    </w:t>
      </w:r>
      <w:r>
        <w:t xml:space="preserve">   metaphase1    </w:t>
      </w:r>
      <w:r>
        <w:t xml:space="preserve">   homologous    </w:t>
      </w:r>
      <w:r>
        <w:t xml:space="preserve">   anaphase1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</dc:title>
  <dcterms:created xsi:type="dcterms:W3CDTF">2021-10-11T12:10:37Z</dcterms:created>
  <dcterms:modified xsi:type="dcterms:W3CDTF">2021-10-11T12:10:37Z</dcterms:modified>
</cp:coreProperties>
</file>