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Meiosis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sex cell, or _______ is __________, meaning it contains on copy of each chromosomes?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_________ cell contains two copies of each chromosomes?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_______________ are pairs of chromosomes, one from each parent?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process in which one haploid gamete joins with another haploid gamete is called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segment on DNA on a chromosomes controls the productions of a protein?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cell in ____________ carries out a variety of metabolic functions, copies its DNA, and make proteins.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Produces daughter cells that are genetically identical?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_______________ occurs when a section of one chromosome changes place with a section of its homologous chromosome.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instruction for each ________ are found on chromosomes.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_________ is a kind of cell division that reduces the number of chromosomes by half through the separation of homologous chromosomes.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Meiosis</dc:title>
  <dcterms:created xsi:type="dcterms:W3CDTF">2021-10-11T12:10:40Z</dcterms:created>
  <dcterms:modified xsi:type="dcterms:W3CDTF">2021-10-11T12:10:40Z</dcterms:modified>
</cp:coreProperties>
</file>