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Meiosis and 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Mitosis is ____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Asexual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Asexual organisms have ___ chromosomes to the parent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Chromosomes that are the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sex chromosomes XX result in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Cells with the complete chromosome number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sex chromosomes XY result in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female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Sex Cells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male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union of specialized sex cells to maintain chromosomes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Mitotic Division that the parent divides into two equal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Mitotic Division where plants grow from part of the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Cells with half the chromosome number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Coiled strands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genetic material is found here 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Meiosis is ____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Cell Division that results in sex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 and Mitosis</dc:title>
  <dcterms:created xsi:type="dcterms:W3CDTF">2021-10-11T12:11:36Z</dcterms:created>
  <dcterms:modified xsi:type="dcterms:W3CDTF">2021-10-11T12:11:36Z</dcterms:modified>
</cp:coreProperties>
</file>