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Meiosis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final stage of Meiosis 1. This is when 2 cells begin to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 cells that have half the number of chromosomes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when 2 chromosome cross over and they share genetic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chromosomes condense and become visible in this phase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homologous chromosomes move away. They move towards the opposite side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sperm and a egg meet this fertilizes the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tetrads line up in the middle of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process, when one haploid gamete joins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 that reproductive,The nucleus divides. There are eight steps to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newly formed cell that will appear around the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and Mitosis</dc:title>
  <dcterms:created xsi:type="dcterms:W3CDTF">2021-10-11T12:10:38Z</dcterms:created>
  <dcterms:modified xsi:type="dcterms:W3CDTF">2021-10-11T12:10:38Z</dcterms:modified>
</cp:coreProperties>
</file>