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Meiosis and Mutations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Reproduction involving two parents and the combination of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gamete that comes from 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occurs in prophase 1 and results in DNA being exchanged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phase in meiosis in which homologous chromosomes pairs line up in pairs in the middle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happens during anaphase 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genetic composition of an organism; the actual alleles of each gene carried by the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cell containing only one set of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group of four chromatids that form during prophase one so crossing over can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first diploid cell after fertilization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Replicated forms of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Somatic (body) are _______ cells, which have two copies of each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segregation occurs in this phase of meiosis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chromosomes attach to the spindle fibers in the 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disease caused by an uncontrolled division of abnormal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gamete that comes from females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Meiosis and Mutations </dc:title>
  <dcterms:created xsi:type="dcterms:W3CDTF">2021-10-11T12:11:00Z</dcterms:created>
  <dcterms:modified xsi:type="dcterms:W3CDTF">2021-10-11T12:11:00Z</dcterms:modified>
</cp:coreProperties>
</file>