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Meiosis and Mutations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 rest of the cell divides to form two new daughter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of creating two new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Breaking and moving a part of a chromosome to another chromosome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Function is to create reproductive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Changes in the genetic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Cells containing one set of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Inserting an additional base into the genetic sequence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Copying part of the chromosome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stage of meiosis when homologous chromosomes move toward opposite ends of the nuclear spindle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two sides of the "X" formed by replicated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Failure of paired chromosomes to separate (to disjoin) during cell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Deleting a base from the genetic sequence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Flipping two sections of a chromosome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Cells containing two sets of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another word for sex cells</w:t>
            </w:r>
          </w:p>
        </w:tc>
      </w:tr>
    </w:tbl>
    <w:p>
      <w:pPr>
        <w:pStyle w:val="WordBankMedium"/>
      </w:pPr>
      <w:r>
        <w:t xml:space="preserve">   Gametes    </w:t>
      </w:r>
      <w:r>
        <w:t xml:space="preserve">   Anaphase    </w:t>
      </w:r>
      <w:r>
        <w:t xml:space="preserve">   Meiosis    </w:t>
      </w:r>
      <w:r>
        <w:t xml:space="preserve">   Cell division    </w:t>
      </w:r>
      <w:r>
        <w:t xml:space="preserve">   Cytokinesis    </w:t>
      </w:r>
      <w:r>
        <w:t xml:space="preserve">   Sister chromatids    </w:t>
      </w:r>
      <w:r>
        <w:t xml:space="preserve">   Haploid    </w:t>
      </w:r>
      <w:r>
        <w:t xml:space="preserve">   Diploid    </w:t>
      </w:r>
      <w:r>
        <w:t xml:space="preserve">   Mutation    </w:t>
      </w:r>
      <w:r>
        <w:t xml:space="preserve">   Insertion    </w:t>
      </w:r>
      <w:r>
        <w:t xml:space="preserve">   Deletion    </w:t>
      </w:r>
      <w:r>
        <w:t xml:space="preserve">   Duplication    </w:t>
      </w:r>
      <w:r>
        <w:t xml:space="preserve">   Inversion    </w:t>
      </w:r>
      <w:r>
        <w:t xml:space="preserve">   Translocation    </w:t>
      </w:r>
      <w:r>
        <w:t xml:space="preserve">   Nondisjunction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Meiosis and Mutations Crossword Puzzle</dc:title>
  <dcterms:created xsi:type="dcterms:W3CDTF">2021-10-11T12:11:04Z</dcterms:created>
  <dcterms:modified xsi:type="dcterms:W3CDTF">2021-10-11T12:11:04Z</dcterms:modified>
</cp:coreProperties>
</file>