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Meiosis and Sexual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joining of two gametes into a new single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stage in the cell cycle when chromosomes duplicate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Male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chromosome pair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union of the sperm cell with the egg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Cells that have one set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Female 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cell division that produces gametes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multicellular life form developed through continued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Cells that have two sets of chromosomes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Meiosis and Sexual Reproduction</dc:title>
  <dcterms:created xsi:type="dcterms:W3CDTF">2021-10-11T12:10:53Z</dcterms:created>
  <dcterms:modified xsi:type="dcterms:W3CDTF">2021-10-11T12:10:53Z</dcterms:modified>
</cp:coreProperties>
</file>