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Meiosis and Sexual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DNA replicated once but the cell divides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important stage in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sister chromatids move to opposite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possible form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pair of chromosomes that are similar but not identical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 formed by the union of male and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daughter cells divide again without DNA replication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single set of chromosomes, ex: sperm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happens in metaphase 1 and chromosomes separate independently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nucleolus and nucleus disappear and spindle fibers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sister chromosomes finally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sister chromatids align on metaphase plate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chromosomes replicate into two identical sister chromatids attached to centromere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in mating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 skipped but no DNA replication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chromosomes line themselves in the middle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chromosomes replicate and homologous chromosome cross over to exchange genetic material and the homologs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happens during prophase 1 and homologous chromosomes overlap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nuclei begins to form around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cells used during sexual reproduction, ex: sperm or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sets of chromosomes, ex: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individual pairs of sister chromatids separates but still attached to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 and Sexual Reproduction</dc:title>
  <dcterms:created xsi:type="dcterms:W3CDTF">2021-10-11T12:10:28Z</dcterms:created>
  <dcterms:modified xsi:type="dcterms:W3CDTF">2021-10-11T12:10:28Z</dcterms:modified>
</cp:coreProperties>
</file>