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</w:t>
      </w:r>
    </w:p>
    <w:p>
      <w:pPr>
        <w:pStyle w:val="Questions"/>
      </w:pPr>
      <w:r>
        <w:t xml:space="preserve">1. 1EASHPAAN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CYNODSNUJONTNI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IELSDNP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OLRAP BDYO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AEMESAPT1H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LPDODII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TEEMGA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OHUOGSOMOL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DPALOHI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OVTIIARNA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2EASMHTAEP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GVIONSEROCRS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OHTAELESP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CMRENOEETR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HA2NEPASA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Anaphase1    </w:t>
      </w:r>
      <w:r>
        <w:t xml:space="preserve">   Nondysjunction    </w:t>
      </w:r>
      <w:r>
        <w:t xml:space="preserve">   Spindle    </w:t>
      </w:r>
      <w:r>
        <w:t xml:space="preserve">   Polar body    </w:t>
      </w:r>
      <w:r>
        <w:t xml:space="preserve">   Metaphase1    </w:t>
      </w:r>
      <w:r>
        <w:t xml:space="preserve">   Diploid    </w:t>
      </w:r>
      <w:r>
        <w:t xml:space="preserve">   Gamete    </w:t>
      </w:r>
      <w:r>
        <w:t xml:space="preserve">   Homologous    </w:t>
      </w:r>
      <w:r>
        <w:t xml:space="preserve">   Haploid    </w:t>
      </w:r>
      <w:r>
        <w:t xml:space="preserve">   Variation    </w:t>
      </w:r>
      <w:r>
        <w:t xml:space="preserve">   Metaphase2    </w:t>
      </w:r>
      <w:r>
        <w:t xml:space="preserve">   Crossingover    </w:t>
      </w:r>
      <w:r>
        <w:t xml:space="preserve">   Telophase    </w:t>
      </w:r>
      <w:r>
        <w:t xml:space="preserve">   Centromere    </w:t>
      </w:r>
      <w:r>
        <w:t xml:space="preserve">   Anaphase2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2021-10-11T12:10:47Z</dcterms:created>
  <dcterms:modified xsi:type="dcterms:W3CDTF">2021-10-11T12:10:47Z</dcterms:modified>
</cp:coreProperties>
</file>