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 vs.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events that cells go through as they grow and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are approximately same size and contains same types of genes in same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Sperm and egg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with 2x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stage of mitosis during which a nuclear membrane forms around each set of new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with x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the cytoplasm during the proceses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of mitosis in which sister chromatids are pulled to opposite sides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DNA segments that control the production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chromosome number is reduced from diploid to haploid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process during which chromosomal segments are exchanged.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phase of mitosis, during which the chromosomes line up across the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in the nucleus that contains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and organizes the chromosomes before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Period of the cell cycle between cell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one haploid combines with another haploid.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division that creates four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cell can have too many or too few chromosomes in the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phase of mitosis in which chromosomes become visible and nuclear membrane disappears.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stage of the cell cycle when during which the cell's nucleus and nuclear material divide.</w:t>
            </w:r>
          </w:p>
        </w:tc>
      </w:tr>
    </w:tbl>
    <w:p>
      <w:pPr>
        <w:pStyle w:val="WordBankLarge"/>
      </w:pPr>
      <w:r>
        <w:t xml:space="preserve">   Meiosis    </w:t>
      </w:r>
      <w:r>
        <w:t xml:space="preserve">   Reduction Division    </w:t>
      </w:r>
      <w:r>
        <w:t xml:space="preserve">   Gametes     </w:t>
      </w:r>
      <w:r>
        <w:t xml:space="preserve">   Homologous    </w:t>
      </w:r>
      <w:r>
        <w:t xml:space="preserve">   Nondisjunction     </w:t>
      </w:r>
      <w:r>
        <w:t xml:space="preserve">   Gene     </w:t>
      </w:r>
      <w:r>
        <w:t xml:space="preserve">   Diploid    </w:t>
      </w:r>
      <w:r>
        <w:t xml:space="preserve">   Haploid    </w:t>
      </w:r>
      <w:r>
        <w:t xml:space="preserve">   Crossing Over    </w:t>
      </w:r>
      <w:r>
        <w:t xml:space="preserve">   Fertilization    </w:t>
      </w:r>
      <w:r>
        <w:t xml:space="preserve">   Mitosis    </w:t>
      </w:r>
      <w:r>
        <w:t xml:space="preserve">   Cell Cycle     </w:t>
      </w:r>
      <w:r>
        <w:t xml:space="preserve">   Interphase    </w:t>
      </w:r>
      <w:r>
        <w:t xml:space="preserve">   Cytokinesis    </w:t>
      </w:r>
      <w:r>
        <w:t xml:space="preserve">   Chromosome    </w:t>
      </w:r>
      <w:r>
        <w:t xml:space="preserve">   Prophase     </w:t>
      </w:r>
      <w:r>
        <w:t xml:space="preserve">   Spindle Apparatus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vs. Mitosis</dc:title>
  <dcterms:created xsi:type="dcterms:W3CDTF">2021-10-11T12:10:20Z</dcterms:created>
  <dcterms:modified xsi:type="dcterms:W3CDTF">2021-10-11T12:10:20Z</dcterms:modified>
</cp:coreProperties>
</file>