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Meiosis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diploid    </w:t>
      </w:r>
      <w:r>
        <w:t xml:space="preserve">   egg    </w:t>
      </w:r>
      <w:r>
        <w:t xml:space="preserve">   fertilization    </w:t>
      </w:r>
      <w:r>
        <w:t xml:space="preserve">   gamete    </w:t>
      </w:r>
      <w:r>
        <w:t xml:space="preserve">   Gametogenesis    </w:t>
      </w:r>
      <w:r>
        <w:t xml:space="preserve">   haploid    </w:t>
      </w:r>
      <w:r>
        <w:t xml:space="preserve">   meiosis    </w:t>
      </w:r>
      <w:r>
        <w:t xml:space="preserve">   sexual reproduction    </w:t>
      </w:r>
      <w:r>
        <w:t xml:space="preserve">   somatic cell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word search</dc:title>
  <dcterms:created xsi:type="dcterms:W3CDTF">2021-10-11T12:11:32Z</dcterms:created>
  <dcterms:modified xsi:type="dcterms:W3CDTF">2021-10-11T12:11:32Z</dcterms:modified>
</cp:coreProperties>
</file>