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Meji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value for this education system?#5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Meji introduce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else did japan sign treaties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value for this education system?#2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value for this education system?#3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Japan scared of China crashing?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Japan's new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"Meji"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Commodore Perry arrive in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shogun resigned the country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value for this education system?#4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value for this education system?#1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1854, Perry Returned with even more military power. What was the treaty the Emperor signed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Meji Period</dc:title>
  <dcterms:created xsi:type="dcterms:W3CDTF">2021-10-11T12:10:08Z</dcterms:created>
  <dcterms:modified xsi:type="dcterms:W3CDTF">2021-10-11T12:10:08Z</dcterms:modified>
</cp:coreProperties>
</file>