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Meksikon kysely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Pohjoinen rajanaapuri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Tyypillinen lasten määrä Meksikossa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Lahti joka on Meksikon itäpuolella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Meksikon pääkaupunki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Jotkut lapset joutuvat tekemään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Meksikolaiset ovat ________ jälkeläisiä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Espanjan lisäksi Meksikossa puhutaan monia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Suurin uskonto Meksikossa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Meksikolainen ruoka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Osa Meksikolaisista on vielä tosi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Meksikon kysely</dc:title>
  <dcterms:created xsi:type="dcterms:W3CDTF">2021-10-11T12:11:14Z</dcterms:created>
  <dcterms:modified xsi:type="dcterms:W3CDTF">2021-10-11T12:11:14Z</dcterms:modified>
</cp:coreProperties>
</file>