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Mel Wallis De Vries: Uitgespeeld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heete de agent die het meest voor Anna had gezorgt?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was de maand van Tessa's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was de achternaam van 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Welke kleur had de auto van Tom, de broer van Tessa?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heette het verzorgingstehuis waar de oma van de beste vriendin van Tessa verbleef?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was voor Anna op haar school in Amsterdam kwam Tessa's beste vriendin?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Tessa's broertje zijn beperking?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Naar welke stad verhuisde Anna in het begin van het 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voor gevoel had hij toen hij Tessa en Anna telefonisch bedreigde?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welke dag had Anna gewoonlijk een afspraak met haar psychotherapeut?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had het uitgemaakt?  Tessa of Julian?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is Tessa teruggevonden na haar verdwijning?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had julian een wonde toen hij gevochten had met wouter?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Welke les hadden ze toen Anna en haar groepje uit de klas werden geroepen omdat Tessa vermist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voor gevoel had Anna toen ze wakkerwerd nadat Tom haar probeerde te vermoorden wat ze toen het gebeurde niet had?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Mel Wallis De Vries: Uitgespeeld</dc:title>
  <dcterms:created xsi:type="dcterms:W3CDTF">2021-10-10T23:44:39Z</dcterms:created>
  <dcterms:modified xsi:type="dcterms:W3CDTF">2021-10-10T23:44:39Z</dcterms:modified>
</cp:coreProperties>
</file>