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Melania Trump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big thinker    </w:t>
      </w:r>
      <w:r>
        <w:t xml:space="preserve">   confinetent    </w:t>
      </w:r>
      <w:r>
        <w:t xml:space="preserve">   detertermined    </w:t>
      </w:r>
      <w:r>
        <w:t xml:space="preserve">   experienced    </w:t>
      </w:r>
      <w:r>
        <w:t xml:space="preserve">   fair    </w:t>
      </w:r>
      <w:r>
        <w:t xml:space="preserve">   fierce    </w:t>
      </w:r>
      <w:r>
        <w:t xml:space="preserve">   focused    </w:t>
      </w:r>
      <w:r>
        <w:t xml:space="preserve">   hard worker    </w:t>
      </w:r>
      <w:r>
        <w:t xml:space="preserve">   kind    </w:t>
      </w:r>
      <w:r>
        <w:t xml:space="preserve">   loving    </w:t>
      </w:r>
      <w:r>
        <w:t xml:space="preserve">   loyal    </w:t>
      </w:r>
      <w:r>
        <w:t xml:space="preserve">   open minded    </w:t>
      </w:r>
      <w:r>
        <w:t xml:space="preserve">   patriot    </w:t>
      </w:r>
      <w:r>
        <w:t xml:space="preserve">   resourceful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Melania Trump word search</dc:title>
  <dcterms:created xsi:type="dcterms:W3CDTF">2021-10-11T12:10:37Z</dcterms:created>
  <dcterms:modified xsi:type="dcterms:W3CDTF">2021-10-11T12:10:37Z</dcterms:modified>
</cp:coreProperties>
</file>