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Melanie Martinez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teddy bear    </w:t>
      </w:r>
      <w:r>
        <w:t xml:space="preserve">   play date    </w:t>
      </w:r>
      <w:r>
        <w:t xml:space="preserve">   cake    </w:t>
      </w:r>
      <w:r>
        <w:t xml:space="preserve">   sippy cup    </w:t>
      </w:r>
      <w:r>
        <w:t xml:space="preserve">   soap    </w:t>
      </w:r>
      <w:r>
        <w:t xml:space="preserve">   training wheels    </w:t>
      </w:r>
      <w:r>
        <w:t xml:space="preserve">   mrs potato head    </w:t>
      </w:r>
      <w:r>
        <w:t xml:space="preserve">   tag your it    </w:t>
      </w:r>
      <w:r>
        <w:t xml:space="preserve">   milk and cookies    </w:t>
      </w:r>
      <w:r>
        <w:t xml:space="preserve">   dollhouse    </w:t>
      </w:r>
      <w:r>
        <w:t xml:space="preserve">   dead to me    </w:t>
      </w:r>
      <w:r>
        <w:t xml:space="preserve">   crybaby    </w:t>
      </w:r>
      <w:r>
        <w:t xml:space="preserve">   alphabet boy    </w:t>
      </w:r>
      <w:r>
        <w:t xml:space="preserve">   carousel    </w:t>
      </w:r>
      <w:r>
        <w:t xml:space="preserve">   pity party    </w:t>
      </w:r>
      <w:r>
        <w:t xml:space="preserve">   pacify her    </w:t>
      </w:r>
      <w:r>
        <w:t xml:space="preserve">   mad hatter    </w:t>
      </w:r>
      <w:r>
        <w:t xml:space="preserve">   gingerbread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Melanie Martinez</dc:title>
  <dcterms:created xsi:type="dcterms:W3CDTF">2021-10-11T12:10:51Z</dcterms:created>
  <dcterms:modified xsi:type="dcterms:W3CDTF">2021-10-11T12:10:51Z</dcterms:modified>
</cp:coreProperties>
</file>