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Melanie Martinez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tagyoureit    </w:t>
      </w:r>
      <w:r>
        <w:t xml:space="preserve">   teddybear    </w:t>
      </w:r>
      <w:r>
        <w:t xml:space="preserve">   playdate    </w:t>
      </w:r>
      <w:r>
        <w:t xml:space="preserve">   madhatter    </w:t>
      </w:r>
      <w:r>
        <w:t xml:space="preserve">   pacifyher    </w:t>
      </w:r>
      <w:r>
        <w:t xml:space="preserve">   pityparty    </w:t>
      </w:r>
      <w:r>
        <w:t xml:space="preserve">   trainingwheels    </w:t>
      </w:r>
      <w:r>
        <w:t xml:space="preserve">   sippycup    </w:t>
      </w:r>
      <w:r>
        <w:t xml:space="preserve">   dollhouse    </w:t>
      </w:r>
      <w:r>
        <w:t xml:space="preserve">   milkandcookies    </w:t>
      </w:r>
      <w:r>
        <w:t xml:space="preserve">   carousel    </w:t>
      </w:r>
      <w:r>
        <w:t xml:space="preserve">   cake    </w:t>
      </w:r>
      <w:r>
        <w:t xml:space="preserve">   alphabetboy    </w:t>
      </w:r>
      <w:r>
        <w:t xml:space="preserve">   crybaby    </w:t>
      </w:r>
      <w:r>
        <w:t xml:space="preserve">   soap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Melanie Martinez</dc:title>
  <dcterms:created xsi:type="dcterms:W3CDTF">2021-10-11T12:10:54Z</dcterms:created>
  <dcterms:modified xsi:type="dcterms:W3CDTF">2021-10-11T12:10:54Z</dcterms:modified>
</cp:coreProperties>
</file>