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Melanie Martinez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Mad hatter    </w:t>
      </w:r>
      <w:r>
        <w:t xml:space="preserve">   Mrs potato head    </w:t>
      </w:r>
      <w:r>
        <w:t xml:space="preserve">   Pacify her    </w:t>
      </w:r>
      <w:r>
        <w:t xml:space="preserve">   Milk and cookies    </w:t>
      </w:r>
      <w:r>
        <w:t xml:space="preserve">   Tag you're it    </w:t>
      </w:r>
      <w:r>
        <w:t xml:space="preserve">   Pity Party    </w:t>
      </w:r>
      <w:r>
        <w:t xml:space="preserve">   Training Wheels    </w:t>
      </w:r>
      <w:r>
        <w:t xml:space="preserve">   Soap    </w:t>
      </w:r>
      <w:r>
        <w:t xml:space="preserve">   Alphabet Boy    </w:t>
      </w:r>
      <w:r>
        <w:t xml:space="preserve">   Carousel    </w:t>
      </w:r>
      <w:r>
        <w:t xml:space="preserve">   Sippy Cup    </w:t>
      </w:r>
      <w:r>
        <w:t xml:space="preserve">   Dollhouse    </w:t>
      </w:r>
      <w:r>
        <w:t xml:space="preserve">   Crybaby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Melanie Martinez Word Search</dc:title>
  <dcterms:created xsi:type="dcterms:W3CDTF">2021-10-11T12:10:41Z</dcterms:created>
  <dcterms:modified xsi:type="dcterms:W3CDTF">2021-10-11T12:10:41Z</dcterms:modified>
</cp:coreProperties>
</file>