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Melanoma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 Glasses    </w:t>
      </w:r>
      <w:r>
        <w:t xml:space="preserve">   Aloe    </w:t>
      </w:r>
      <w:r>
        <w:t xml:space="preserve">   Sunburn    </w:t>
      </w:r>
      <w:r>
        <w:t xml:space="preserve">   SPF Sun Protection Factor    </w:t>
      </w:r>
      <w:r>
        <w:t xml:space="preserve">   Sunscreen    </w:t>
      </w:r>
      <w:r>
        <w:t xml:space="preserve">   Ultraviolet rays    </w:t>
      </w:r>
      <w:r>
        <w:t xml:space="preserve">   Moles    </w:t>
      </w:r>
      <w:r>
        <w:t xml:space="preserve">   Skin    </w:t>
      </w:r>
      <w:r>
        <w:t xml:space="preserve">   Evolution    </w:t>
      </w:r>
      <w:r>
        <w:t xml:space="preserve">   Diameter    </w:t>
      </w:r>
      <w:r>
        <w:t xml:space="preserve">   Color    </w:t>
      </w:r>
      <w:r>
        <w:t xml:space="preserve">   Border    </w:t>
      </w:r>
      <w:r>
        <w:t xml:space="preserve">   Shape    </w:t>
      </w:r>
      <w:r>
        <w:t xml:space="preserve">   Asymmetrical    </w:t>
      </w:r>
      <w:r>
        <w:t xml:space="preserve">   Melanoma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Melanoma</dc:title>
  <dcterms:created xsi:type="dcterms:W3CDTF">2021-10-12T14:36:25Z</dcterms:created>
  <dcterms:modified xsi:type="dcterms:W3CDTF">2021-10-12T14:36:25Z</dcterms:modified>
</cp:coreProperties>
</file>