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Melanoma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Asymmetry    </w:t>
      </w:r>
      <w:r>
        <w:t xml:space="preserve">   Border    </w:t>
      </w:r>
      <w:r>
        <w:t xml:space="preserve">   Cancer    </w:t>
      </w:r>
      <w:r>
        <w:t xml:space="preserve">   color    </w:t>
      </w:r>
      <w:r>
        <w:t xml:space="preserve">   Evolution    </w:t>
      </w:r>
      <w:r>
        <w:t xml:space="preserve">   melanin    </w:t>
      </w:r>
      <w:r>
        <w:t xml:space="preserve">   Melanoma    </w:t>
      </w:r>
      <w:r>
        <w:t xml:space="preserve">   Pigment    </w:t>
      </w:r>
      <w:r>
        <w:t xml:space="preserve">   radiation    </w:t>
      </w:r>
      <w:r>
        <w:t xml:space="preserve">   Skin    </w:t>
      </w:r>
      <w:r>
        <w:t xml:space="preserve">   Surgery    </w:t>
      </w:r>
      <w:r>
        <w:t xml:space="preserve">   Tanning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Melanoma </dc:title>
  <dcterms:created xsi:type="dcterms:W3CDTF">2021-10-11T12:11:01Z</dcterms:created>
  <dcterms:modified xsi:type="dcterms:W3CDTF">2021-10-11T12:11:01Z</dcterms:modified>
</cp:coreProperties>
</file>