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Melanson family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Griffey    </w:t>
      </w:r>
      <w:r>
        <w:t xml:space="preserve">   Arizona    </w:t>
      </w:r>
      <w:r>
        <w:t xml:space="preserve">   Chimichangas    </w:t>
      </w:r>
      <w:r>
        <w:t xml:space="preserve">   Fortnitebattleroyale    </w:t>
      </w:r>
      <w:r>
        <w:t xml:space="preserve">   Mydadisthecoolest    </w:t>
      </w:r>
      <w:r>
        <w:t xml:space="preserve">   Magictricks    </w:t>
      </w:r>
      <w:r>
        <w:t xml:space="preserve">   Playstationfour    </w:t>
      </w:r>
      <w:r>
        <w:t xml:space="preserve">   Familydrama    </w:t>
      </w:r>
      <w:r>
        <w:t xml:space="preserve">   Gumpy    </w:t>
      </w:r>
      <w:r>
        <w:t xml:space="preserve">   Colorado    </w:t>
      </w:r>
      <w:r>
        <w:t xml:space="preserve">   Washington    </w:t>
      </w:r>
      <w:r>
        <w:t xml:space="preserve">   Nevitoleksy    </w:t>
      </w:r>
      <w:r>
        <w:t xml:space="preserve">   Ilovemusic    </w:t>
      </w:r>
      <w:r>
        <w:t xml:space="preserve">   Phenomenauts    </w:t>
      </w:r>
      <w:r>
        <w:t xml:space="preserve">   Foximayhem    </w:t>
      </w:r>
      <w:r>
        <w:t xml:space="preserve">   Wisconsin    </w:t>
      </w:r>
      <w:r>
        <w:t xml:space="preserve">   Drakejames    </w:t>
      </w:r>
      <w:r>
        <w:t xml:space="preserve">   Hayward    </w:t>
      </w:r>
      <w:r>
        <w:t xml:space="preserve">   Imsobored    </w:t>
      </w:r>
      <w:r>
        <w:t xml:space="preserve">   Maine    </w:t>
      </w:r>
      <w:r>
        <w:t xml:space="preserve">   Dana    </w:t>
      </w:r>
      <w:r>
        <w:t xml:space="preserve">   Hannah    </w:t>
      </w:r>
      <w:r>
        <w:t xml:space="preserve">   Melanson    </w:t>
      </w:r>
      <w:r>
        <w:t xml:space="preserve">   Glendale    </w:t>
      </w:r>
      <w:r>
        <w:t xml:space="preserve">   Pneumonoultramicroscopic    </w:t>
      </w:r>
      <w:r>
        <w:t xml:space="preserve">   silicovolcanoconiosis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Melanson family wordsearch</dc:title>
  <dcterms:created xsi:type="dcterms:W3CDTF">2021-10-12T14:36:23Z</dcterms:created>
  <dcterms:modified xsi:type="dcterms:W3CDTF">2021-10-12T14:36:23Z</dcterms:modified>
</cp:coreProperties>
</file>