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Melba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Melba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her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Melba Moore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Melba Moore's first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songs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her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Melba's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Melba?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instrument did her father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movie Melba played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Melba's daughters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one hobby she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Moore's 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she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Moore's most famous song.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Melba Moore</dc:title>
  <dcterms:created xsi:type="dcterms:W3CDTF">2021-10-12T14:36:13Z</dcterms:created>
  <dcterms:modified xsi:type="dcterms:W3CDTF">2021-10-12T14:36:13Z</dcterms:modified>
</cp:coreProperties>
</file>