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Melboune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TRAINERS    </w:t>
      </w:r>
      <w:r>
        <w:t xml:space="preserve">   HORSES    </w:t>
      </w:r>
      <w:r>
        <w:t xml:space="preserve">   BETS    </w:t>
      </w:r>
      <w:r>
        <w:t xml:space="preserve">   CUP    </w:t>
      </w:r>
      <w:r>
        <w:t xml:space="preserve">   TUESDAY    </w:t>
      </w:r>
      <w:r>
        <w:t xml:space="preserve">   SWEEP    </w:t>
      </w:r>
      <w:r>
        <w:t xml:space="preserve">   REINS    </w:t>
      </w:r>
      <w:r>
        <w:t xml:space="preserve">   NOVEMBER    </w:t>
      </w:r>
      <w:r>
        <w:t xml:space="preserve">   MAKEBYDIA    </w:t>
      </w:r>
      <w:r>
        <w:t xml:space="preserve">   JOCKEY    </w:t>
      </w:r>
      <w:r>
        <w:t xml:space="preserve">   FLEMINGTON    </w:t>
      </w:r>
      <w:r>
        <w:t xml:space="preserve">   WINNER    </w:t>
      </w:r>
      <w:r>
        <w:t xml:space="preserve">   TRACK    </w:t>
      </w:r>
      <w:r>
        <w:t xml:space="preserve">   STALLION    </w:t>
      </w:r>
      <w:r>
        <w:t xml:space="preserve">   RACE    </w:t>
      </w:r>
      <w:r>
        <w:t xml:space="preserve">   MOONEEVALLEY    </w:t>
      </w:r>
      <w:r>
        <w:t xml:space="preserve">   LEEFREEDMAN    </w:t>
      </w:r>
      <w:r>
        <w:t xml:space="preserve">   HATS    </w:t>
      </w:r>
      <w:r>
        <w:t xml:space="preserve">   FILLY    </w:t>
      </w:r>
      <w:r>
        <w:t xml:space="preserve">   WHIP    </w:t>
      </w:r>
      <w:r>
        <w:t xml:space="preserve">   THIRD    </w:t>
      </w:r>
      <w:r>
        <w:t xml:space="preserve">   SECOND    </w:t>
      </w:r>
      <w:r>
        <w:t xml:space="preserve">   PHARLAP    </w:t>
      </w:r>
      <w:r>
        <w:t xml:space="preserve">   MARE    </w:t>
      </w:r>
      <w:r>
        <w:t xml:space="preserve">   LAST    </w:t>
      </w:r>
      <w:r>
        <w:t xml:space="preserve">   FLOWERS    </w:t>
      </w:r>
      <w:r>
        <w:t xml:space="preserve">   CHAMPAGNE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Melboune Cup</dc:title>
  <dcterms:created xsi:type="dcterms:W3CDTF">2021-10-12T14:36:11Z</dcterms:created>
  <dcterms:modified xsi:type="dcterms:W3CDTF">2021-10-12T14:36:11Z</dcterms:modified>
</cp:coreProperties>
</file>