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Ripponlea    </w:t>
      </w:r>
      <w:r>
        <w:t xml:space="preserve">   Water    </w:t>
      </w:r>
      <w:r>
        <w:t xml:space="preserve">   Hotels    </w:t>
      </w:r>
      <w:r>
        <w:t xml:space="preserve">   Handy    </w:t>
      </w:r>
      <w:r>
        <w:t xml:space="preserve">   Bridges    </w:t>
      </w:r>
      <w:r>
        <w:t xml:space="preserve">   Yarra River    </w:t>
      </w:r>
      <w:r>
        <w:t xml:space="preserve">   South Wharf    </w:t>
      </w:r>
      <w:r>
        <w:t xml:space="preserve">   Melbourne Star    </w:t>
      </w:r>
      <w:r>
        <w:t xml:space="preserve">   Vline    </w:t>
      </w:r>
      <w:r>
        <w:t xml:space="preserve">   Sight Seeing    </w:t>
      </w:r>
      <w:r>
        <w:t xml:space="preserve">   Touring    </w:t>
      </w:r>
      <w:r>
        <w:t xml:space="preserve">   QV Markets    </w:t>
      </w:r>
      <w:r>
        <w:t xml:space="preserve">   Football    </w:t>
      </w:r>
      <w:r>
        <w:t xml:space="preserve">   AFL    </w:t>
      </w:r>
      <w:r>
        <w:t xml:space="preserve">   Etihad Stadium    </w:t>
      </w:r>
      <w:r>
        <w:t xml:space="preserve">   MCG    </w:t>
      </w:r>
      <w:r>
        <w:t xml:space="preserve">   Restaurants    </w:t>
      </w:r>
      <w:r>
        <w:t xml:space="preserve">   Shopping    </w:t>
      </w:r>
      <w:r>
        <w:t xml:space="preserve">   Traffic    </w:t>
      </w:r>
      <w:r>
        <w:t xml:space="preserve">   Skyscrapers    </w:t>
      </w:r>
      <w:r>
        <w:t xml:space="preserve">   Southern Cross Station    </w:t>
      </w:r>
      <w:r>
        <w:t xml:space="preserve">   Trains    </w:t>
      </w:r>
      <w:r>
        <w:t xml:space="preserve">   4 Seasons in one day    </w:t>
      </w:r>
      <w:r>
        <w:t xml:space="preserve">   Humid    </w:t>
      </w:r>
      <w:r>
        <w:t xml:space="preserve">   St Kilda    </w:t>
      </w:r>
      <w:r>
        <w:t xml:space="preserve">   City Circle Tram    </w:t>
      </w:r>
      <w:r>
        <w:t xml:space="preserve">   Suburbs    </w:t>
      </w:r>
      <w:r>
        <w:t xml:space="preserve">   Eureka Skydeck    </w:t>
      </w:r>
      <w:r>
        <w:t xml:space="preserve">   Busy    </w:t>
      </w:r>
      <w:r>
        <w:t xml:space="preserve">   Big    </w:t>
      </w:r>
      <w:r>
        <w:t xml:space="preserve">   Accommodation    </w:t>
      </w:r>
      <w:r>
        <w:t xml:space="preserve">   Beautiful    </w:t>
      </w:r>
      <w:r>
        <w:t xml:space="preserve">   Clean    </w:t>
      </w:r>
      <w:r>
        <w:t xml:space="preserve">   City    </w:t>
      </w:r>
      <w:r>
        <w:t xml:space="preserve">   Trams    </w:t>
      </w:r>
      <w:r>
        <w:t xml:space="preserve">   Docklands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</dc:title>
  <dcterms:created xsi:type="dcterms:W3CDTF">2021-10-11T12:11:15Z</dcterms:created>
  <dcterms:modified xsi:type="dcterms:W3CDTF">2021-10-11T12:11:15Z</dcterms:modified>
</cp:coreProperties>
</file>