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</w:t>
      </w:r>
    </w:p>
    <w:p>
      <w:pPr>
        <w:pStyle w:val="Questions"/>
      </w:pPr>
      <w:r>
        <w:t xml:space="preserve">1. LEKU OCNKJSA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SVETNE AYM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YOTNCAL ELVIOR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CJKA IVYEN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OMT NDLCDMOA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TNRTE IVRRSE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JAEK LEVER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SMAEJ EARMSH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XAM WGAN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RHTIIASNC MALES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</dc:title>
  <dcterms:created xsi:type="dcterms:W3CDTF">2021-10-12T14:36:15Z</dcterms:created>
  <dcterms:modified xsi:type="dcterms:W3CDTF">2021-10-12T14:36:15Z</dcterms:modified>
</cp:coreProperties>
</file>