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Melbourne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Luke Jackson    </w:t>
      </w:r>
      <w:r>
        <w:t xml:space="preserve">   Trent River    </w:t>
      </w:r>
      <w:r>
        <w:t xml:space="preserve">   Dennis clarke    </w:t>
      </w:r>
      <w:r>
        <w:t xml:space="preserve">   Steven May    </w:t>
      </w:r>
      <w:r>
        <w:t xml:space="preserve">   Jake Lever    </w:t>
      </w:r>
      <w:r>
        <w:t xml:space="preserve">   Jayden Hunt    </w:t>
      </w:r>
      <w:r>
        <w:t xml:space="preserve">   Clayton Oliver    </w:t>
      </w:r>
      <w:r>
        <w:t xml:space="preserve">   James Harmes    </w:t>
      </w:r>
      <w:r>
        <w:t xml:space="preserve">   Christian salem    </w:t>
      </w:r>
      <w:r>
        <w:t xml:space="preserve">   Jack viney    </w:t>
      </w:r>
      <w:r>
        <w:t xml:space="preserve">   Max Gawn    </w:t>
      </w:r>
      <w:r>
        <w:t xml:space="preserve">   Neville jetta    </w:t>
      </w:r>
      <w:r>
        <w:t xml:space="preserve">   Tom Mcdonald    </w:t>
      </w:r>
      <w:r>
        <w:t xml:space="preserve">   Nathan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</dc:title>
  <dcterms:created xsi:type="dcterms:W3CDTF">2021-10-11T12:11:56Z</dcterms:created>
  <dcterms:modified xsi:type="dcterms:W3CDTF">2021-10-11T12:11:56Z</dcterms:modified>
</cp:coreProperties>
</file>