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Melbourne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Take flight in the melbourne skies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tallest building in Melbourne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Popular place to learn and observe green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 like your walking through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city’s fresh-food shopping mecca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Melbourne’s oldest prison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'Meet me under the big clock'. All tracks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Most livable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Melbourne's meeting place and a unique cultural precinct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Unique expressions of creativity displayed on approved outdoor locations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250 species from around the world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Melbourne</dc:title>
  <dcterms:created xsi:type="dcterms:W3CDTF">2021-10-11T12:10:57Z</dcterms:created>
  <dcterms:modified xsi:type="dcterms:W3CDTF">2021-10-11T12:10:57Z</dcterms:modified>
</cp:coreProperties>
</file>