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royal person the Victorian Market is named after.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shared 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main transport method.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Somehwere that could be a bit creepy. (Be careful of the spelling)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is played at the MCG?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learn about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will we be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subject that involves experiments.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main river in Melbourne.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transport that will take us in a circle.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camp destination.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open-air shop with lots of stalls.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will all have a great 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Skydeck.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Camp</dc:title>
  <dcterms:created xsi:type="dcterms:W3CDTF">2021-10-11T12:11:26Z</dcterms:created>
  <dcterms:modified xsi:type="dcterms:W3CDTF">2021-10-11T12:11:26Z</dcterms:modified>
</cp:coreProperties>
</file>