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Melbourne City</w:t>
      </w:r>
    </w:p>
    <w:p>
      <w:pPr>
        <w:pStyle w:val="Questions"/>
      </w:pPr>
      <w:r>
        <w:t xml:space="preserve">1. TSATE IALRBYR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NUEQE VIRATOCI ERTMAK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3. RUEKAE CEKDSKY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IONLCSL ERTTES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IERDLSNF TRESTE TTOIASN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6. MATR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AIRTN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SUB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FENIAORETD UREAQS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UMARTI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HUTSO LMUBOREEN AEMKRT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12. ULMERNOBE UMAAIRQU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13. LOD BLMEUOREN LAGO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14. NOBMLUEER CNARETL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15. NCAHI TONW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BKRUOE STRTEE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17. PIUCBL RPRTNOAST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18. YIMK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Melbourne City</dc:title>
  <dcterms:created xsi:type="dcterms:W3CDTF">2021-10-11T12:11:39Z</dcterms:created>
  <dcterms:modified xsi:type="dcterms:W3CDTF">2021-10-11T12:11:39Z</dcterms:modified>
</cp:coreProperties>
</file>