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Melbourne Cup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Youngstar    </w:t>
      </w:r>
      <w:r>
        <w:t xml:space="preserve">   Vow and Declare    </w:t>
      </w:r>
      <w:r>
        <w:t xml:space="preserve">   The Chosen One    </w:t>
      </w:r>
      <w:r>
        <w:t xml:space="preserve">   Steel Prince    </w:t>
      </w:r>
      <w:r>
        <w:t xml:space="preserve">   Il Paradiso    </w:t>
      </w:r>
      <w:r>
        <w:t xml:space="preserve">   Constantinople    </w:t>
      </w:r>
      <w:r>
        <w:t xml:space="preserve">   Surprise Baby    </w:t>
      </w:r>
      <w:r>
        <w:t xml:space="preserve">   Sound    </w:t>
      </w:r>
      <w:r>
        <w:t xml:space="preserve">   Neufbosc    </w:t>
      </w:r>
      <w:r>
        <w:t xml:space="preserve">   Magic Wand    </w:t>
      </w:r>
      <w:r>
        <w:t xml:space="preserve">   Downdraft    </w:t>
      </w:r>
      <w:r>
        <w:t xml:space="preserve">   Raymond Tusk    </w:t>
      </w:r>
      <w:r>
        <w:t xml:space="preserve">   Prince of Arran    </w:t>
      </w:r>
      <w:r>
        <w:t xml:space="preserve">   Finche    </w:t>
      </w:r>
      <w:r>
        <w:t xml:space="preserve">   Twilight Payment    </w:t>
      </w:r>
      <w:r>
        <w:t xml:space="preserve">   Rostropovich    </w:t>
      </w:r>
      <w:r>
        <w:t xml:space="preserve">   Mustajeer    </w:t>
      </w:r>
      <w:r>
        <w:t xml:space="preserve">   Latrobe    </w:t>
      </w:r>
      <w:r>
        <w:t xml:space="preserve">   Hunting Horn    </w:t>
      </w:r>
      <w:r>
        <w:t xml:space="preserve">   Southern France    </w:t>
      </w:r>
      <w:r>
        <w:t xml:space="preserve">   Mirage Dancer    </w:t>
      </w:r>
      <w:r>
        <w:t xml:space="preserve">   Master of Reality    </w:t>
      </w:r>
      <w:r>
        <w:t xml:space="preserve">   Mer De Glace    </w:t>
      </w:r>
      <w:r>
        <w:t xml:space="preserve">   Cross Counter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 2019</dc:title>
  <dcterms:created xsi:type="dcterms:W3CDTF">2021-10-11T12:11:36Z</dcterms:created>
  <dcterms:modified xsi:type="dcterms:W3CDTF">2021-10-11T12:11:36Z</dcterms:modified>
</cp:coreProperties>
</file>