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year was the fastest time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trained the most Melbourne Cup winners?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horses have won the Melbourne Cup two years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first female jockey to win the Melbourne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most famous Melbourne Cup winner?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horse recorded the slowest winning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year was the Melbourne Cup first run?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horse holds the Melbourne Cup fastest time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horse who won the first Melbourne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horse has won the most Melbourne Cup?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2021-10-11T12:10:20Z</dcterms:created>
  <dcterms:modified xsi:type="dcterms:W3CDTF">2021-10-11T12:10:20Z</dcterms:modified>
</cp:coreProperties>
</file>