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archer    </w:t>
      </w:r>
      <w:r>
        <w:t xml:space="preserve">   betting    </w:t>
      </w:r>
      <w:r>
        <w:t xml:space="preserve">   bookies    </w:t>
      </w:r>
      <w:r>
        <w:t xml:space="preserve">   fascinators    </w:t>
      </w:r>
      <w:r>
        <w:t xml:space="preserve">   favourite    </w:t>
      </w:r>
      <w:r>
        <w:t xml:space="preserve">   first tuesday    </w:t>
      </w:r>
      <w:r>
        <w:t xml:space="preserve">   flemington    </w:t>
      </w:r>
      <w:r>
        <w:t xml:space="preserve">   horses    </w:t>
      </w:r>
      <w:r>
        <w:t xml:space="preserve">   jockeys    </w:t>
      </w:r>
      <w:r>
        <w:t xml:space="preserve">   kiwi    </w:t>
      </w:r>
      <w:r>
        <w:t xml:space="preserve">   lets elope    </w:t>
      </w:r>
      <w:r>
        <w:t xml:space="preserve">   makybe diva    </w:t>
      </w:r>
      <w:r>
        <w:t xml:space="preserve">   might and power    </w:t>
      </w:r>
      <w:r>
        <w:t xml:space="preserve">   november    </w:t>
      </w:r>
      <w:r>
        <w:t xml:space="preserve">   odds    </w:t>
      </w:r>
      <w:r>
        <w:t xml:space="preserve">   phar lap    </w:t>
      </w:r>
      <w:r>
        <w:t xml:space="preserve">   rain lover    </w:t>
      </w:r>
      <w:r>
        <w:t xml:space="preserve">   rogan josh    </w:t>
      </w:r>
      <w:r>
        <w:t xml:space="preserve">   saddles    </w:t>
      </w:r>
      <w:r>
        <w:t xml:space="preserve">   saintly    </w:t>
      </w:r>
      <w:r>
        <w:t xml:space="preserve">   sweeps    </w:t>
      </w:r>
      <w:r>
        <w:t xml:space="preserve">   tab    </w:t>
      </w:r>
      <w:r>
        <w:t xml:space="preserve">   trainers    </w:t>
      </w:r>
      <w:r>
        <w:t xml:space="preserve">   van der hum    </w:t>
      </w:r>
      <w:r>
        <w:t xml:space="preserve">   winning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2021-10-11T12:11:45Z</dcterms:created>
  <dcterms:modified xsi:type="dcterms:W3CDTF">2021-10-11T12:11:45Z</dcterms:modified>
</cp:coreProperties>
</file>