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Melbourne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Bet    </w:t>
      </w:r>
      <w:r>
        <w:t xml:space="preserve">   Champagne    </w:t>
      </w:r>
      <w:r>
        <w:t xml:space="preserve">   Cup    </w:t>
      </w:r>
      <w:r>
        <w:t xml:space="preserve">   Fashion    </w:t>
      </w:r>
      <w:r>
        <w:t xml:space="preserve">   Flemington    </w:t>
      </w:r>
      <w:r>
        <w:t xml:space="preserve">   Food    </w:t>
      </w:r>
      <w:r>
        <w:t xml:space="preserve">   Gate    </w:t>
      </w:r>
      <w:r>
        <w:t xml:space="preserve">   Grandstand    </w:t>
      </w:r>
      <w:r>
        <w:t xml:space="preserve">   Hats    </w:t>
      </w:r>
      <w:r>
        <w:t xml:space="preserve">   Horse    </w:t>
      </w:r>
      <w:r>
        <w:t xml:space="preserve">   Jockey    </w:t>
      </w:r>
      <w:r>
        <w:t xml:space="preserve">   Melbourne    </w:t>
      </w:r>
      <w:r>
        <w:t xml:space="preserve">   Models    </w:t>
      </w:r>
      <w:r>
        <w:t xml:space="preserve">   Punter    </w:t>
      </w:r>
      <w:r>
        <w:t xml:space="preserve">   Racecourse    </w:t>
      </w:r>
      <w:r>
        <w:t xml:space="preserve">   Roses    </w:t>
      </w:r>
      <w:r>
        <w:t xml:space="preserve">   Spring    </w:t>
      </w:r>
      <w:r>
        <w:t xml:space="preserve">   Thoroughbred    </w:t>
      </w:r>
      <w:r>
        <w:t xml:space="preserve">   Track    </w:t>
      </w:r>
      <w:r>
        <w:t xml:space="preserve">   Trophy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 Cup</dc:title>
  <dcterms:created xsi:type="dcterms:W3CDTF">2021-10-31T03:37:55Z</dcterms:created>
  <dcterms:modified xsi:type="dcterms:W3CDTF">2021-10-31T03:37:55Z</dcterms:modified>
</cp:coreProperties>
</file>