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must a horse be to run in this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who prepares the horse for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Melbourne Cup is a     ------------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racecourse is used for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Hartnell's jockey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of the week is the race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presented to the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'the race that stops the nation'?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women wear fancy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miles is the race track?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race is held on which Tuesday in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current record holder?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does the race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else is the race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Rider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bets money on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gets the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colour in one of the horses'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Boom TIme's jockey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men wear special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</dc:title>
  <dcterms:created xsi:type="dcterms:W3CDTF">2021-10-11T12:10:51Z</dcterms:created>
  <dcterms:modified xsi:type="dcterms:W3CDTF">2021-10-11T12:10:51Z</dcterms:modified>
</cp:coreProperties>
</file>