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Melbourne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Archer    </w:t>
      </w:r>
      <w:r>
        <w:t xml:space="preserve">   Almandin    </w:t>
      </w:r>
      <w:r>
        <w:t xml:space="preserve">   Bet    </w:t>
      </w:r>
      <w:r>
        <w:t xml:space="preserve">   Champagne    </w:t>
      </w:r>
      <w:r>
        <w:t xml:space="preserve">   Chicken    </w:t>
      </w:r>
      <w:r>
        <w:t xml:space="preserve">   Dunaden    </w:t>
      </w:r>
      <w:r>
        <w:t xml:space="preserve">   Fascinator    </w:t>
      </w:r>
      <w:r>
        <w:t xml:space="preserve">   Fashion    </w:t>
      </w:r>
      <w:r>
        <w:t xml:space="preserve">   Filly    </w:t>
      </w:r>
      <w:r>
        <w:t xml:space="preserve">   Fiorente    </w:t>
      </w:r>
      <w:r>
        <w:t xml:space="preserve">   Green Moon    </w:t>
      </w:r>
      <w:r>
        <w:t xml:space="preserve">   Jockey    </w:t>
      </w:r>
      <w:r>
        <w:t xml:space="preserve">   Money    </w:t>
      </w:r>
      <w:r>
        <w:t xml:space="preserve">   Pharlap    </w:t>
      </w:r>
      <w:r>
        <w:t xml:space="preserve">   Prince of Penzance    </w:t>
      </w:r>
      <w:r>
        <w:t xml:space="preserve">   Protectionist    </w:t>
      </w:r>
      <w:r>
        <w:t xml:space="preserve">   Race    </w:t>
      </w:r>
      <w:r>
        <w:t xml:space="preserve">   Reins    </w:t>
      </w:r>
      <w:r>
        <w:t xml:space="preserve">   Rekindling    </w:t>
      </w:r>
      <w:r>
        <w:t xml:space="preserve">   Stallion    </w:t>
      </w:r>
      <w:r>
        <w:t xml:space="preserve">   Sweeps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Cup</dc:title>
  <dcterms:created xsi:type="dcterms:W3CDTF">2021-10-11T12:11:06Z</dcterms:created>
  <dcterms:modified xsi:type="dcterms:W3CDTF">2021-10-11T12:11:06Z</dcterms:modified>
</cp:coreProperties>
</file>