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Melbourne Train Lines &amp; Stations</w:t>
      </w:r>
    </w:p>
    <w:p>
      <w:pPr>
        <w:pStyle w:val="Questions"/>
      </w:pPr>
      <w:r>
        <w:t xml:space="preserve">1. IAMNALE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SARNBOUTH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OROUWDB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LRTLEAHW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ILNLISWO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DLIRAVRESE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LRABEVGE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AEMTOC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UEWPY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URPEP RRFENETE GYLUL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ERFEENRT GULLY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NBROOIA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REATBAYSW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MNTOAEHHT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RONGIOWD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IRCANEBUIGR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UOBRXRHG RAPK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OLOOCRAO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SORWOMEADADB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CNJAAA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YGNOERL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OAK KRAP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AOCPSE VEAL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RTSMRHEOAT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VNEELEIBRG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SSNDEONE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NMEEOO ODNPS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ATSCO VELA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TEMAWNRKE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GITNENKNOS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NOTLFNIEMG EOUCARCSER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32. WRGDOOUHSN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NOUCRRANEB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DIRAENM APKR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KOOYLRBN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RFSKOANNT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OANKKNOA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EORFDSA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URCRAM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OCNBEBAH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CELSAHE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EILDEHAVT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DPNLAESAE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IADOMCRLLO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45. KREAALDP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MTNNEOE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47. TAHHEEMNCL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SLNHDUOAT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49. TEHHTIG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MBIRBANOO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51. ETNPORTAS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52. ENBTIGLHE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53. NMNONICK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54. OMDNOR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55. UNYHLLEGTN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56. GNLE EERVLWYA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57. OUMNT WVYELARE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58. ALSDYN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59. AEIVDJRNOLL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60. EEMLGNHSOL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61. ASTE RMNLVEA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62. DNIGRLA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63. NGEL ISIR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64. DGNRIAER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65. NOOOGTRA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66. OOGOYNK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67. HTONEYGNI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68. IHTURGEBRDS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69. TWAELT NGLE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70. IOMNDAD RCKEE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71. LETHAM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72. MCETOYNMRON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73. OGHEERBGUONSR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74. TOWNIASA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75. CLMOAED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76. SNARAON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77. DREBEGHLEI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78. GMEETNAOL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79. VNIEHOA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80. DNEABIR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81. IHNOAGTPLN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82. FFRDEALII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83. NESIDN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84. TTRSEWHGA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85. ELADLLYI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86. OMLAOOBRKOR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87. DCNYROO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88. IDROONWG STEA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89. ADLHEAERTEH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90. TMIACMH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91. UNWDNAAIGN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92. LNUACKBBR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93. RLMUNAUB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94. XBO LILH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95. MOTN TELARB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96. RSUYER SLIHL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97. HATCMHA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98. RBYTEAUNCR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99. ASTE ALCEMRBWEL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100. BALRCEELWM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101. UURBAN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102. EELRGNRFIE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103. ORAWHTNH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104. ULBNREY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105. EAST HINODMCR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106. MANDRE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107. WOTWAESHK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108. LDEDMI GEORG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109. UTSOH ANROMG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110. GPEINP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111. LLAOR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112. WNSHOTTMOA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113. NKOE PAKR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114. THUVREN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115. VOEISRRER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116. RETNGE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117. OPNSTER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118. LBLE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119. YRBNTROHU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120. ROCXOTN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121. TOTHEOCNR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122. RIEMR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123. LHARLSU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124. FLCITNO HLIL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125. ITRIVCOA RAPK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126. OODILONCLGW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127. RHNOT MCDORHIN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128. WTES HMCIDONR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129. NTMLIJOO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130. HPNKEAMA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131. IDRACIAN DAOR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132. ERFICOF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133. NEESADBLFOCI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134. RBEWCIK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135. AENRR ERWRAN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136. MLALHA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137. GEDNNODNA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138. MAARNYRA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139. ELNOB PKRA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140. DSNNAWO RKAP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141. PRIANEVLSG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142. SAWTLEL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143. NAYTCOL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144. ALNHTUNEIGD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145. AIHOKGLE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146. AHSEHDUGLE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147. UEURBRMEMAN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148. CDUELLFAI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149. CEGRNEIA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150. MANRVLE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151. AAMAEDRL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152. AROKOT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153. SUHTO AARRY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154. MNHGDRSANAI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155. MHOATNP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156. NRGIBTOH CEBAH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157. ILDEDM OGTINRBH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158. OHTNR TIGHNROB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159. ENVEARDALG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160. CERLNKWISET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161. LOPRIEANP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162. ALAVACABL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163. IDWOSRN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164. HAARPNR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165. NTYOS NPTIO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166. CIRB IONPT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167. MAORODRO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168. TIETRNB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169. SSTANGIH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170. BBAYT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171. SLOMERLEIV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172. RXAEBT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173. ALWREARA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174. YUSBUNR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175. GGDERIS RETS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176. RTWSNARADEGE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177. LIOREK SILANP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178. TS BNAALS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179. FRIGNEI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180. LNIAOB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181. THTTOENMA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182. SSHUEINN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183. WETS OCSORTFAY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184. DLMDEI RSTFAOYOC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185. FUPDEIL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186. IWGEOR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187. WAREFNK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188. SLTEORMNNY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189. NTBAAM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190. BGCOUR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191. AMNDLOER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192. TYESAN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193. IURNKWSBC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194. EJELWL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195. YRLAO PARK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196. GNENLTOMIF GEDBIR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197. LAMAYACU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198. EEIWERRB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199. PEROPSH OGRSCINS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200. WSILLMAI NNLADIG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201. FAITRRAC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202. TRNEVALO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203. EAOSWTN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204. OTALNA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205. HEMLOASE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206. LMISOATWLNIW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207. IITNWWSLLOAM ECBHA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208. ROTNH LWNMAISILOWT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209. POEWTRN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210. OOWPOSSDT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211. YRIVLLEAAR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212. DDOSEN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213. ARYFOTCOS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214. SHUOT OTGKNINENS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215. RHONT RLNEBOMEU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216. GTFASFLFA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217. MENELBUOR NAERLTC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218. AINETAMPLR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219. REFSNDLI RSEETT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220. TSOHUREN SOCSR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221. CROINMDH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Alamein    </w:t>
      </w:r>
      <w:r>
        <w:t xml:space="preserve">   Ashburton    </w:t>
      </w:r>
      <w:r>
        <w:t xml:space="preserve">   Burwood    </w:t>
      </w:r>
      <w:r>
        <w:t xml:space="preserve">   Hartwell    </w:t>
      </w:r>
      <w:r>
        <w:t xml:space="preserve">   Willison    </w:t>
      </w:r>
      <w:r>
        <w:t xml:space="preserve">   Riversdale    </w:t>
      </w:r>
      <w:r>
        <w:t xml:space="preserve">   Belgrave    </w:t>
      </w:r>
      <w:r>
        <w:t xml:space="preserve">   Tecoma    </w:t>
      </w:r>
      <w:r>
        <w:t xml:space="preserve">   Upwey    </w:t>
      </w:r>
      <w:r>
        <w:t xml:space="preserve">   Upper Ferntree Gully    </w:t>
      </w:r>
      <w:r>
        <w:t xml:space="preserve">   Ferntree Gully    </w:t>
      </w:r>
      <w:r>
        <w:t xml:space="preserve">   Boronia    </w:t>
      </w:r>
      <w:r>
        <w:t xml:space="preserve">   Bayswater    </w:t>
      </w:r>
      <w:r>
        <w:t xml:space="preserve">   Heathmont    </w:t>
      </w:r>
      <w:r>
        <w:t xml:space="preserve">   Ringwood    </w:t>
      </w:r>
      <w:r>
        <w:t xml:space="preserve">   Craigieburn    </w:t>
      </w:r>
      <w:r>
        <w:t xml:space="preserve">   Roxburgh Park    </w:t>
      </w:r>
      <w:r>
        <w:t xml:space="preserve">   Coolaroo    </w:t>
      </w:r>
      <w:r>
        <w:t xml:space="preserve">   Broadmeadows    </w:t>
      </w:r>
      <w:r>
        <w:t xml:space="preserve">   Jacana    </w:t>
      </w:r>
      <w:r>
        <w:t xml:space="preserve">   Glenroy    </w:t>
      </w:r>
      <w:r>
        <w:t xml:space="preserve">   Oak Park    </w:t>
      </w:r>
      <w:r>
        <w:t xml:space="preserve">   Pascoe Vale    </w:t>
      </w:r>
      <w:r>
        <w:t xml:space="preserve">   Strathmore    </w:t>
      </w:r>
      <w:r>
        <w:t xml:space="preserve">   Glenbervie    </w:t>
      </w:r>
      <w:r>
        <w:t xml:space="preserve">   Essendon    </w:t>
      </w:r>
      <w:r>
        <w:t xml:space="preserve">   Moonee Ponds    </w:t>
      </w:r>
      <w:r>
        <w:t xml:space="preserve">   Ascot Vale    </w:t>
      </w:r>
      <w:r>
        <w:t xml:space="preserve">   Newmarket    </w:t>
      </w:r>
      <w:r>
        <w:t xml:space="preserve">   Kensington    </w:t>
      </w:r>
      <w:r>
        <w:t xml:space="preserve">   Flemington Racecourse    </w:t>
      </w:r>
      <w:r>
        <w:t xml:space="preserve">   Showground    </w:t>
      </w:r>
      <w:r>
        <w:t xml:space="preserve">   Cranbourne    </w:t>
      </w:r>
      <w:r>
        <w:t xml:space="preserve">   Merinda Park    </w:t>
      </w:r>
      <w:r>
        <w:t xml:space="preserve">   Lynbrook    </w:t>
      </w:r>
      <w:r>
        <w:t xml:space="preserve">   Frankston    </w:t>
      </w:r>
      <w:r>
        <w:t xml:space="preserve">   Kananook    </w:t>
      </w:r>
      <w:r>
        <w:t xml:space="preserve">   Seaford    </w:t>
      </w:r>
      <w:r>
        <w:t xml:space="preserve">   Carrum    </w:t>
      </w:r>
      <w:r>
        <w:t xml:space="preserve">   Bonbeach    </w:t>
      </w:r>
      <w:r>
        <w:t xml:space="preserve">   Chelsea    </w:t>
      </w:r>
      <w:r>
        <w:t xml:space="preserve">   Edithvale    </w:t>
      </w:r>
      <w:r>
        <w:t xml:space="preserve">   Aspendale    </w:t>
      </w:r>
      <w:r>
        <w:t xml:space="preserve">   Mordialloc    </w:t>
      </w:r>
      <w:r>
        <w:t xml:space="preserve">   Parkdale    </w:t>
      </w:r>
      <w:r>
        <w:t xml:space="preserve">   Mentone    </w:t>
      </w:r>
      <w:r>
        <w:t xml:space="preserve">   Cheltenham    </w:t>
      </w:r>
      <w:r>
        <w:t xml:space="preserve">   Southland    </w:t>
      </w:r>
      <w:r>
        <w:t xml:space="preserve">   Highett    </w:t>
      </w:r>
      <w:r>
        <w:t xml:space="preserve">   Moorabbin    </w:t>
      </w:r>
      <w:r>
        <w:t xml:space="preserve">   Patterson    </w:t>
      </w:r>
      <w:r>
        <w:t xml:space="preserve">   Bentleigh    </w:t>
      </w:r>
      <w:r>
        <w:t xml:space="preserve">   McKinnon    </w:t>
      </w:r>
      <w:r>
        <w:t xml:space="preserve">   Ormond    </w:t>
      </w:r>
      <w:r>
        <w:t xml:space="preserve">   Glenhuntly    </w:t>
      </w:r>
      <w:r>
        <w:t xml:space="preserve">   Glen Waverley    </w:t>
      </w:r>
      <w:r>
        <w:t xml:space="preserve">   Mount Waverley    </w:t>
      </w:r>
      <w:r>
        <w:t xml:space="preserve">   Syndal    </w:t>
      </w:r>
      <w:r>
        <w:t xml:space="preserve">   Jordanville    </w:t>
      </w:r>
      <w:r>
        <w:t xml:space="preserve">   Holmesglen    </w:t>
      </w:r>
      <w:r>
        <w:t xml:space="preserve">   East Malvern    </w:t>
      </w:r>
      <w:r>
        <w:t xml:space="preserve">   Darling    </w:t>
      </w:r>
      <w:r>
        <w:t xml:space="preserve">   Glen Iris    </w:t>
      </w:r>
      <w:r>
        <w:t xml:space="preserve">   Gardiner    </w:t>
      </w:r>
      <w:r>
        <w:t xml:space="preserve">   Tooronga    </w:t>
      </w:r>
      <w:r>
        <w:t xml:space="preserve">   Kooyong    </w:t>
      </w:r>
      <w:r>
        <w:t xml:space="preserve">   Heyington    </w:t>
      </w:r>
      <w:r>
        <w:t xml:space="preserve">   Hurstbridge    </w:t>
      </w:r>
      <w:r>
        <w:t xml:space="preserve">   Wattle Glen    </w:t>
      </w:r>
      <w:r>
        <w:t xml:space="preserve">   Diamond Creek    </w:t>
      </w:r>
      <w:r>
        <w:t xml:space="preserve">   Eltham    </w:t>
      </w:r>
      <w:r>
        <w:t xml:space="preserve">   Montmorency    </w:t>
      </w:r>
      <w:r>
        <w:t xml:space="preserve">   Greensborough    </w:t>
      </w:r>
      <w:r>
        <w:t xml:space="preserve">   Watsonia    </w:t>
      </w:r>
      <w:r>
        <w:t xml:space="preserve">   Macleod    </w:t>
      </w:r>
      <w:r>
        <w:t xml:space="preserve">   Rosanna    </w:t>
      </w:r>
      <w:r>
        <w:t xml:space="preserve">   Heidelberg    </w:t>
      </w:r>
      <w:r>
        <w:t xml:space="preserve">   Eaglemont    </w:t>
      </w:r>
      <w:r>
        <w:t xml:space="preserve">   Ivanhoe    </w:t>
      </w:r>
      <w:r>
        <w:t xml:space="preserve">   Darebin    </w:t>
      </w:r>
      <w:r>
        <w:t xml:space="preserve">   Alphington    </w:t>
      </w:r>
      <w:r>
        <w:t xml:space="preserve">   Fairfield    </w:t>
      </w:r>
      <w:r>
        <w:t xml:space="preserve">   Dennis    </w:t>
      </w:r>
      <w:r>
        <w:t xml:space="preserve">   Westgarth    </w:t>
      </w:r>
      <w:r>
        <w:t xml:space="preserve">   Lilydale    </w:t>
      </w:r>
      <w:r>
        <w:t xml:space="preserve">   Mooroolbark    </w:t>
      </w:r>
      <w:r>
        <w:t xml:space="preserve">   Croydon    </w:t>
      </w:r>
      <w:r>
        <w:t xml:space="preserve">   Ringwood East    </w:t>
      </w:r>
      <w:r>
        <w:t xml:space="preserve">   Heatherdale    </w:t>
      </w:r>
      <w:r>
        <w:t xml:space="preserve">   Mitcham    </w:t>
      </w:r>
      <w:r>
        <w:t xml:space="preserve">   Nunawading    </w:t>
      </w:r>
      <w:r>
        <w:t xml:space="preserve">   Blackburn    </w:t>
      </w:r>
      <w:r>
        <w:t xml:space="preserve">   Laburnum    </w:t>
      </w:r>
      <w:r>
        <w:t xml:space="preserve">   Box Hill    </w:t>
      </w:r>
      <w:r>
        <w:t xml:space="preserve">   Mont Albert    </w:t>
      </w:r>
      <w:r>
        <w:t xml:space="preserve">   Surrey Hills    </w:t>
      </w:r>
      <w:r>
        <w:t xml:space="preserve">   Chatham    </w:t>
      </w:r>
      <w:r>
        <w:t xml:space="preserve">   Canterbury    </w:t>
      </w:r>
      <w:r>
        <w:t xml:space="preserve">   East Camberwell    </w:t>
      </w:r>
      <w:r>
        <w:t xml:space="preserve">   Camberwell    </w:t>
      </w:r>
      <w:r>
        <w:t xml:space="preserve">   Auburn    </w:t>
      </w:r>
      <w:r>
        <w:t xml:space="preserve">   Glenferrie    </w:t>
      </w:r>
      <w:r>
        <w:t xml:space="preserve">   Hawthorn    </w:t>
      </w:r>
      <w:r>
        <w:t xml:space="preserve">   Burnley    </w:t>
      </w:r>
      <w:r>
        <w:t xml:space="preserve">   East Richmond    </w:t>
      </w:r>
      <w:r>
        <w:t xml:space="preserve">   Mernda    </w:t>
      </w:r>
      <w:r>
        <w:t xml:space="preserve">   Hawkstowe    </w:t>
      </w:r>
      <w:r>
        <w:t xml:space="preserve">   Middle Gorge    </w:t>
      </w:r>
      <w:r>
        <w:t xml:space="preserve">   South Morang    </w:t>
      </w:r>
      <w:r>
        <w:t xml:space="preserve">   Epping    </w:t>
      </w:r>
      <w:r>
        <w:t xml:space="preserve">   Lalor    </w:t>
      </w:r>
      <w:r>
        <w:t xml:space="preserve">   Thomastown    </w:t>
      </w:r>
      <w:r>
        <w:t xml:space="preserve">   Keon Park    </w:t>
      </w:r>
      <w:r>
        <w:t xml:space="preserve">   Ruthven    </w:t>
      </w:r>
      <w:r>
        <w:t xml:space="preserve">   Reservoir    </w:t>
      </w:r>
      <w:r>
        <w:t xml:space="preserve">   Regent    </w:t>
      </w:r>
      <w:r>
        <w:t xml:space="preserve">   Preston    </w:t>
      </w:r>
      <w:r>
        <w:t xml:space="preserve">   Bell    </w:t>
      </w:r>
      <w:r>
        <w:t xml:space="preserve">   Thornbury    </w:t>
      </w:r>
      <w:r>
        <w:t xml:space="preserve">   Croxton    </w:t>
      </w:r>
      <w:r>
        <w:t xml:space="preserve">   Northcote    </w:t>
      </w:r>
      <w:r>
        <w:t xml:space="preserve">   Merri    </w:t>
      </w:r>
      <w:r>
        <w:t xml:space="preserve">   Rushall    </w:t>
      </w:r>
      <w:r>
        <w:t xml:space="preserve">   Clifton Hill    </w:t>
      </w:r>
      <w:r>
        <w:t xml:space="preserve">   Victoria Park    </w:t>
      </w:r>
      <w:r>
        <w:t xml:space="preserve">   Collingwood    </w:t>
      </w:r>
      <w:r>
        <w:t xml:space="preserve">   North Richmond    </w:t>
      </w:r>
      <w:r>
        <w:t xml:space="preserve">   West Richmond    </w:t>
      </w:r>
      <w:r>
        <w:t xml:space="preserve">   Jolimont    </w:t>
      </w:r>
      <w:r>
        <w:t xml:space="preserve">   Pakenham    </w:t>
      </w:r>
      <w:r>
        <w:t xml:space="preserve">   Cardinia Road    </w:t>
      </w:r>
      <w:r>
        <w:t xml:space="preserve">   Officer    </w:t>
      </w:r>
      <w:r>
        <w:t xml:space="preserve">   Beaconsfield    </w:t>
      </w:r>
      <w:r>
        <w:t xml:space="preserve">   Berwick    </w:t>
      </w:r>
      <w:r>
        <w:t xml:space="preserve">   Narre Warren    </w:t>
      </w:r>
      <w:r>
        <w:t xml:space="preserve">   Hallam    </w:t>
      </w:r>
      <w:r>
        <w:t xml:space="preserve">   Dandenong    </w:t>
      </w:r>
      <w:r>
        <w:t xml:space="preserve">   Yarraman    </w:t>
      </w:r>
      <w:r>
        <w:t xml:space="preserve">   Noble Park    </w:t>
      </w:r>
      <w:r>
        <w:t xml:space="preserve">   Sandown Park    </w:t>
      </w:r>
      <w:r>
        <w:t xml:space="preserve">   Springvale    </w:t>
      </w:r>
      <w:r>
        <w:t xml:space="preserve">   Westall    </w:t>
      </w:r>
      <w:r>
        <w:t xml:space="preserve">   Clayton    </w:t>
      </w:r>
      <w:r>
        <w:t xml:space="preserve">   Huntingdale    </w:t>
      </w:r>
      <w:r>
        <w:t xml:space="preserve">   Oakleigh    </w:t>
      </w:r>
      <w:r>
        <w:t xml:space="preserve">   Hughesdale    </w:t>
      </w:r>
      <w:r>
        <w:t xml:space="preserve">   Murrumbeena    </w:t>
      </w:r>
      <w:r>
        <w:t xml:space="preserve">   Caulfield    </w:t>
      </w:r>
      <w:r>
        <w:t xml:space="preserve">   Carnegie    </w:t>
      </w:r>
      <w:r>
        <w:t xml:space="preserve">   Malvern    </w:t>
      </w:r>
      <w:r>
        <w:t xml:space="preserve">   Armadale    </w:t>
      </w:r>
      <w:r>
        <w:t xml:space="preserve">   Toorak    </w:t>
      </w:r>
      <w:r>
        <w:t xml:space="preserve">   South Yarra    </w:t>
      </w:r>
      <w:r>
        <w:t xml:space="preserve">   Sandringham    </w:t>
      </w:r>
      <w:r>
        <w:t xml:space="preserve">   Hampton    </w:t>
      </w:r>
      <w:r>
        <w:t xml:space="preserve">   Brighton Beach    </w:t>
      </w:r>
      <w:r>
        <w:t xml:space="preserve">   Middle Brighton    </w:t>
      </w:r>
      <w:r>
        <w:t xml:space="preserve">   North Brighton    </w:t>
      </w:r>
      <w:r>
        <w:t xml:space="preserve">   Gardenvale    </w:t>
      </w:r>
      <w:r>
        <w:t xml:space="preserve">   Elsternwick    </w:t>
      </w:r>
      <w:r>
        <w:t xml:space="preserve">   Ripponlea    </w:t>
      </w:r>
      <w:r>
        <w:t xml:space="preserve">   Balaclava    </w:t>
      </w:r>
      <w:r>
        <w:t xml:space="preserve">   Windsor    </w:t>
      </w:r>
      <w:r>
        <w:t xml:space="preserve">   Prahran    </w:t>
      </w:r>
      <w:r>
        <w:t xml:space="preserve">   Stony Point    </w:t>
      </w:r>
      <w:r>
        <w:t xml:space="preserve">   Crib Point    </w:t>
      </w:r>
      <w:r>
        <w:t xml:space="preserve">   Morradoo    </w:t>
      </w:r>
      <w:r>
        <w:t xml:space="preserve">   Bittern    </w:t>
      </w:r>
      <w:r>
        <w:t xml:space="preserve">   Hastings    </w:t>
      </w:r>
      <w:r>
        <w:t xml:space="preserve">   Tyabb    </w:t>
      </w:r>
      <w:r>
        <w:t xml:space="preserve">   Somerville    </w:t>
      </w:r>
      <w:r>
        <w:t xml:space="preserve">   Baxter    </w:t>
      </w:r>
      <w:r>
        <w:t xml:space="preserve">   Leawarra    </w:t>
      </w:r>
      <w:r>
        <w:t xml:space="preserve">   Sunbury    </w:t>
      </w:r>
      <w:r>
        <w:t xml:space="preserve">   Diggers Rest    </w:t>
      </w:r>
      <w:r>
        <w:t xml:space="preserve">   Watergardens    </w:t>
      </w:r>
      <w:r>
        <w:t xml:space="preserve">   Keilor Plains    </w:t>
      </w:r>
      <w:r>
        <w:t xml:space="preserve">   St Albans    </w:t>
      </w:r>
      <w:r>
        <w:t xml:space="preserve">   Ginifer    </w:t>
      </w:r>
      <w:r>
        <w:t xml:space="preserve">   Albion    </w:t>
      </w:r>
      <w:r>
        <w:t xml:space="preserve">   Tottenham    </w:t>
      </w:r>
      <w:r>
        <w:t xml:space="preserve">   Sunshine    </w:t>
      </w:r>
      <w:r>
        <w:t xml:space="preserve">   West Footscray    </w:t>
      </w:r>
      <w:r>
        <w:t xml:space="preserve">   Middle Footscray    </w:t>
      </w:r>
      <w:r>
        <w:t xml:space="preserve">   Upfield    </w:t>
      </w:r>
      <w:r>
        <w:t xml:space="preserve">   Gowrie    </w:t>
      </w:r>
      <w:r>
        <w:t xml:space="preserve">   Fawkner    </w:t>
      </w:r>
      <w:r>
        <w:t xml:space="preserve">   Merlynston    </w:t>
      </w:r>
      <w:r>
        <w:t xml:space="preserve">   Batman    </w:t>
      </w:r>
      <w:r>
        <w:t xml:space="preserve">   Coburg    </w:t>
      </w:r>
      <w:r>
        <w:t xml:space="preserve">   Moreland    </w:t>
      </w:r>
      <w:r>
        <w:t xml:space="preserve">   Anstey    </w:t>
      </w:r>
      <w:r>
        <w:t xml:space="preserve">   Brunswick    </w:t>
      </w:r>
      <w:r>
        <w:t xml:space="preserve">   Jewell    </w:t>
      </w:r>
      <w:r>
        <w:t xml:space="preserve">   Royal Park    </w:t>
      </w:r>
      <w:r>
        <w:t xml:space="preserve">   Flemington Bridge    </w:t>
      </w:r>
      <w:r>
        <w:t xml:space="preserve">   Macaulay    </w:t>
      </w:r>
      <w:r>
        <w:t xml:space="preserve">   Werribee    </w:t>
      </w:r>
      <w:r>
        <w:t xml:space="preserve">   Hoppers Crossing    </w:t>
      </w:r>
      <w:r>
        <w:t xml:space="preserve">   Williams Landing    </w:t>
      </w:r>
      <w:r>
        <w:t xml:space="preserve">   Aircraft    </w:t>
      </w:r>
      <w:r>
        <w:t xml:space="preserve">   Laverton    </w:t>
      </w:r>
      <w:r>
        <w:t xml:space="preserve">   Westona    </w:t>
      </w:r>
      <w:r>
        <w:t xml:space="preserve">   Altona    </w:t>
      </w:r>
      <w:r>
        <w:t xml:space="preserve">   Seaholme    </w:t>
      </w:r>
      <w:r>
        <w:t xml:space="preserve">   Williamstown    </w:t>
      </w:r>
      <w:r>
        <w:t xml:space="preserve">   Williamstown Beach    </w:t>
      </w:r>
      <w:r>
        <w:t xml:space="preserve">   North Williamstown    </w:t>
      </w:r>
      <w:r>
        <w:t xml:space="preserve">   Newport    </w:t>
      </w:r>
      <w:r>
        <w:t xml:space="preserve">   Spotswood    </w:t>
      </w:r>
      <w:r>
        <w:t xml:space="preserve">   Yarraville    </w:t>
      </w:r>
      <w:r>
        <w:t xml:space="preserve">   Seddon    </w:t>
      </w:r>
      <w:r>
        <w:t xml:space="preserve">   Footscray    </w:t>
      </w:r>
      <w:r>
        <w:t xml:space="preserve">   South Kensington    </w:t>
      </w:r>
      <w:r>
        <w:t xml:space="preserve">   North Melbourne    </w:t>
      </w:r>
      <w:r>
        <w:t xml:space="preserve">   Flagstaff    </w:t>
      </w:r>
      <w:r>
        <w:t xml:space="preserve">   Melbourne Central    </w:t>
      </w:r>
      <w:r>
        <w:t xml:space="preserve">   Parliament    </w:t>
      </w:r>
      <w:r>
        <w:t xml:space="preserve">   Flinders Street    </w:t>
      </w:r>
      <w:r>
        <w:t xml:space="preserve">   Southern Cross    </w:t>
      </w:r>
      <w:r>
        <w:t xml:space="preserve">   Richmond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Train Lines &amp; Stations</dc:title>
  <dcterms:created xsi:type="dcterms:W3CDTF">2021-10-11T12:11:30Z</dcterms:created>
  <dcterms:modified xsi:type="dcterms:W3CDTF">2021-10-11T12:11:30Z</dcterms:modified>
</cp:coreProperties>
</file>