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Melbourne 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stuttering frog    </w:t>
      </w:r>
      <w:r>
        <w:t xml:space="preserve">   zebra    </w:t>
      </w:r>
      <w:r>
        <w:t xml:space="preserve">   white cheeked gibbon    </w:t>
      </w:r>
      <w:r>
        <w:t xml:space="preserve">   tasmanian devil    </w:t>
      </w:r>
      <w:r>
        <w:t xml:space="preserve">   sumatrn tiger    </w:t>
      </w:r>
      <w:r>
        <w:t xml:space="preserve">   sumatran orang-utan    </w:t>
      </w:r>
      <w:r>
        <w:t xml:space="preserve">   hairy-nosed wombat    </w:t>
      </w:r>
      <w:r>
        <w:t xml:space="preserve">   southern corroboree frog    </w:t>
      </w:r>
      <w:r>
        <w:t xml:space="preserve">   snow leopard    </w:t>
      </w:r>
      <w:r>
        <w:t xml:space="preserve">   ring-tailed lemur    </w:t>
      </w:r>
      <w:r>
        <w:t xml:space="preserve">   regent honeyeater    </w:t>
      </w:r>
      <w:r>
        <w:t xml:space="preserve">   red panda    </w:t>
      </w:r>
      <w:r>
        <w:t xml:space="preserve">   platypus    </w:t>
      </w:r>
      <w:r>
        <w:t xml:space="preserve">   philippines crocodile    </w:t>
      </w:r>
      <w:r>
        <w:t xml:space="preserve">   meerkat    </w:t>
      </w:r>
      <w:r>
        <w:t xml:space="preserve">   little penguin    </w:t>
      </w:r>
      <w:r>
        <w:t xml:space="preserve">   lion    </w:t>
      </w:r>
      <w:r>
        <w:t xml:space="preserve">   koala    </w:t>
      </w:r>
      <w:r>
        <w:t xml:space="preserve">   kangaroo    </w:t>
      </w:r>
      <w:r>
        <w:t xml:space="preserve">   hamadryas baboon    </w:t>
      </w:r>
      <w:r>
        <w:t xml:space="preserve">   giant tortoise    </w:t>
      </w:r>
      <w:r>
        <w:t xml:space="preserve">   cotton-top tamarin    </w:t>
      </w:r>
      <w:r>
        <w:t xml:space="preserve">   coati    </w:t>
      </w:r>
      <w:r>
        <w:t xml:space="preserve">   baw baw frog    </w:t>
      </w:r>
      <w:r>
        <w:t xml:space="preserve">   australian pelican    </w:t>
      </w:r>
      <w:r>
        <w:t xml:space="preserve">   fur seal    </w:t>
      </w:r>
      <w:r>
        <w:t xml:space="preserve">   small-clawed otter    </w:t>
      </w:r>
      <w:r>
        <w:t xml:space="preserve">   african wild dog    </w:t>
      </w:r>
      <w:r>
        <w:t xml:space="preserve">   asian elephant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Zoo Animals</dc:title>
  <dcterms:created xsi:type="dcterms:W3CDTF">2021-10-11T12:10:57Z</dcterms:created>
  <dcterms:modified xsi:type="dcterms:W3CDTF">2021-10-11T12:10:57Z</dcterms:modified>
</cp:coreProperties>
</file>