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Meleager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uncle    </w:t>
      </w:r>
      <w:r>
        <w:t xml:space="preserve">   burningstick    </w:t>
      </w:r>
      <w:r>
        <w:t xml:space="preserve">   natedixon    </w:t>
      </w:r>
      <w:r>
        <w:t xml:space="preserve">   meleager    </w:t>
      </w:r>
      <w:r>
        <w:t xml:space="preserve">   heroes    </w:t>
      </w:r>
      <w:r>
        <w:t xml:space="preserve">   fates    </w:t>
      </w:r>
      <w:r>
        <w:t xml:space="preserve">   curete    </w:t>
      </w:r>
      <w:r>
        <w:t xml:space="preserve">   cleopatra    </w:t>
      </w:r>
      <w:r>
        <w:t xml:space="preserve">   calydon    </w:t>
      </w:r>
      <w:r>
        <w:t xml:space="preserve">   boar    </w:t>
      </w:r>
      <w:r>
        <w:t xml:space="preserve">   artemis    </w:t>
      </w:r>
      <w:r>
        <w:t xml:space="preserve">   althaea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Meleager</dc:title>
  <dcterms:created xsi:type="dcterms:W3CDTF">2021-10-11T12:11:22Z</dcterms:created>
  <dcterms:modified xsi:type="dcterms:W3CDTF">2021-10-11T12:11:22Z</dcterms:modified>
</cp:coreProperties>
</file>