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Melinda Gates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bill gates    </w:t>
      </w:r>
      <w:r>
        <w:t xml:space="preserve">   biography    </w:t>
      </w:r>
      <w:r>
        <w:t xml:space="preserve">   donate    </w:t>
      </w:r>
      <w:r>
        <w:t xml:space="preserve">   duke university    </w:t>
      </w:r>
      <w:r>
        <w:t xml:space="preserve">   education    </w:t>
      </w:r>
      <w:r>
        <w:t xml:space="preserve">   foundation    </w:t>
      </w:r>
      <w:r>
        <w:t xml:space="preserve">   global    </w:t>
      </w:r>
      <w:r>
        <w:t xml:space="preserve">   Hawaiian island    </w:t>
      </w:r>
      <w:r>
        <w:t xml:space="preserve">   health    </w:t>
      </w:r>
      <w:r>
        <w:t xml:space="preserve">   humanitarian    </w:t>
      </w:r>
      <w:r>
        <w:t xml:space="preserve">   lanai    </w:t>
      </w:r>
      <w:r>
        <w:t xml:space="preserve">   Melinda Ann French    </w:t>
      </w:r>
      <w:r>
        <w:t xml:space="preserve">   microsoft corporation    </w:t>
      </w:r>
      <w:r>
        <w:t xml:space="preserve">   philanthropist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Melinda Gates Word Search</dc:title>
  <dcterms:created xsi:type="dcterms:W3CDTF">2021-10-11T12:10:41Z</dcterms:created>
  <dcterms:modified xsi:type="dcterms:W3CDTF">2021-10-11T12:10:41Z</dcterms:modified>
</cp:coreProperties>
</file>