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Melinda's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Crying    </w:t>
      </w:r>
      <w:r>
        <w:t xml:space="preserve">   Crib    </w:t>
      </w:r>
      <w:r>
        <w:t xml:space="preserve">   Formula    </w:t>
      </w:r>
      <w:r>
        <w:t xml:space="preserve">   Pacifier    </w:t>
      </w:r>
      <w:r>
        <w:t xml:space="preserve">   Diapers    </w:t>
      </w:r>
      <w:r>
        <w:t xml:space="preserve">   Grandparents    </w:t>
      </w:r>
      <w:r>
        <w:t xml:space="preserve">   Family    </w:t>
      </w:r>
      <w:r>
        <w:t xml:space="preserve">   Siblings    </w:t>
      </w:r>
      <w:r>
        <w:t xml:space="preserve">   Pink    </w:t>
      </w:r>
      <w:r>
        <w:t xml:space="preserve">   Elephant    </w:t>
      </w:r>
      <w:r>
        <w:t xml:space="preserve">   Pacheco    </w:t>
      </w:r>
      <w:r>
        <w:t xml:space="preserve">   Macias    </w:t>
      </w:r>
      <w:r>
        <w:t xml:space="preserve">   Johnny    </w:t>
      </w:r>
      <w:r>
        <w:t xml:space="preserve">   Melinda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Melinda's Baby Shower</dc:title>
  <dcterms:created xsi:type="dcterms:W3CDTF">2021-10-11T12:11:24Z</dcterms:created>
  <dcterms:modified xsi:type="dcterms:W3CDTF">2021-10-11T12:11:24Z</dcterms:modified>
</cp:coreProperties>
</file>