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Melissa</w:t>
      </w:r>
    </w:p>
    <w:p>
      <w:pPr>
        <w:pStyle w:val="Questions"/>
      </w:pPr>
      <w:r>
        <w:t xml:space="preserve">1. MREEEM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EPPEER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DSGLUOA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RNAPREADGNT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RTGEA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GECALY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HOUES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BYOC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BJOYAC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KALI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OARIGL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SLRHAEC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GLVAELIS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ZOETRC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IECAJN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SOAASRTA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KYIOLDE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YSSKEIEAT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HECAB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PNTOAMH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ROEKABOS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BNCOOR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ARDMNSTAS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</dc:title>
  <dcterms:created xsi:type="dcterms:W3CDTF">2021-10-11T12:11:20Z</dcterms:created>
  <dcterms:modified xsi:type="dcterms:W3CDTF">2021-10-11T12:11:20Z</dcterms:modified>
</cp:coreProperties>
</file>