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Melissa McCarthy Movies</w:t>
      </w:r>
    </w:p>
    <w:p>
      <w:pPr>
        <w:pStyle w:val="Questions"/>
      </w:pPr>
      <w:r>
        <w:t xml:space="preserve">1. HTE YPPEATMHI RMURSED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IYTNTDEI HTIEF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HTE BKU-PCA PLAN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SIHT IS 04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SSSEBOGUHRTT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BDEDARIIMSS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THE HEAT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ETH EICKHNT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HET OSSB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TPREYT GLUY EPLOPE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ACN YOU FOEGIRV ME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ATYMM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CNA UYO VRIGFOE 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IELF FO TEH TARYP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S.T TECNINV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McCarthy Movies</dc:title>
  <dcterms:created xsi:type="dcterms:W3CDTF">2021-10-11T12:11:28Z</dcterms:created>
  <dcterms:modified xsi:type="dcterms:W3CDTF">2021-10-11T12:11:28Z</dcterms:modified>
</cp:coreProperties>
</file>