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Melissa´s information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your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moms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favourite things in the bathroom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Favourite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your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date were you born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are you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Melissa´s information </dc:title>
  <dcterms:created xsi:type="dcterms:W3CDTF">2021-10-11T12:11:22Z</dcterms:created>
  <dcterms:modified xsi:type="dcterms:W3CDTF">2021-10-11T12:11:22Z</dcterms:modified>
</cp:coreProperties>
</file>