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Mell.  Spears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Hello girl am mistakes learn am supposed right can’t feel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Britney Spears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Britney Spears kids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Britney Spears finace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me more like felt Before get me on the floor dj want for woah oh oh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used think that answer everything but I know 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Britney Spears sister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Supposed to know shouldn’t let go out sight yeah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Britney Spears xh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Britney Spears tour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 one her hold one she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Britney Spears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cry confuse tried behind girl do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Mell.  Spears</dc:title>
  <dcterms:created xsi:type="dcterms:W3CDTF">2022-01-16T03:27:32Z</dcterms:created>
  <dcterms:modified xsi:type="dcterms:W3CDTF">2022-01-16T03:27:32Z</dcterms:modified>
</cp:coreProperties>
</file>